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水工压力隧洞与坝下涵管结构应力计算</w:t>
      </w:r>
    </w:p>
    <w:p>
      <w:r>
        <w:rPr>
          <w:rFonts w:ascii="宋体" w:hAnsi="宋体" w:eastAsia="宋体"/>
          <w:sz w:val="24"/>
        </w:rPr>
        <w:t>蔡晓鸿，蔡勇斌，蔡勇平著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水工压力隧洞与坝下涵管结构应力计算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蔡晓鸿，蔡勇斌，蔡勇平著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本书出售、求购地址：https://www.jiaokey.com/book/detail/13375902.html</w:t>
      </w:r>
    </w:p>
    <w:p>
      <w:r>
        <w:t>更多相关图书推荐：https://www.jiaokey.com</w:t>
      </w:r>
    </w:p>
    <w:p>
      <w:r>
        <w:t>蔡晓鸿，蔡勇斌，蔡勇平著 其他作品：https://www.jiaokey.com/tag/蔡晓鸿，蔡勇斌，蔡勇平著.html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关键词搜索：https://www.jiaokey.com/tag/水工压力隧洞与坝下涵管结构应力计算.html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