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味蕾之旅  唤醒隐匿在食物中的温暖记忆</w:t>
      </w:r>
    </w:p>
    <w:p>
      <w:r>
        <w:rPr>
          <w:rFonts w:ascii="宋体" w:hAnsi="宋体" w:eastAsia="宋体"/>
          <w:sz w:val="24"/>
        </w:rPr>
        <w:t>徐永清编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味蕾之旅  唤醒隐匿在食物中的温暖记忆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本书出售、求购地址：https://www.jiaokey.com/book/detail/13375899.html</w:t>
      </w:r>
    </w:p>
    <w:p>
      <w:r>
        <w:t>更多相关图书推荐：https://www.jiaokey.com</w:t>
      </w:r>
    </w:p>
    <w:p>
      <w:r>
        <w:t>徐永清编 其他作品：https://www.jiaokey.com/tag/徐永清编.html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关键词搜索：https://www.jiaokey.com/tag/味蕾之旅  唤醒隐匿在食物中的温暖记忆.html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