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恨倾城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5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恨倾城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本书出售、求购地址：https://www.jiaokey.com/book/detail/13375852.html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北京:金城出版社,2012.07 出版图书：https://www.jiaokey.com/tag/北京:金城出版社,2012.07.html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