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书名：挑战与应战  新世纪的北约  北约战略转型与发展研究文献汇编</w:t>
      </w:r>
    </w:p>
    <w:p>
      <w:r>
        <w:t>作者：许海云编著</w:t>
      </w:r>
    </w:p>
    <w:p>
      <w:r>
        <w:t>出版社：北京：世界知识出版社</w:t>
      </w:r>
    </w:p>
    <w:p>
      <w:r>
        <w:t>出版日期：2013</w:t>
      </w:r>
    </w:p>
    <w:p>
      <w:r>
        <w:t>总页数：265</w:t>
      </w:r>
    </w:p>
    <w:p>
      <w:r>
        <w:t>更多请访问教客网: www.jiaokey.com</w:t>
      </w:r>
    </w:p>
    <w:p>
      <w:r>
        <w:t>挑战与应战  新世纪的北约  北约战略转型与发展研究文献汇编 评论地址：https://www.jiaokey.com/book/detail/13375694.html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