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湖北省社会科学界青年学者名录  第1卷</w:t>
      </w:r>
    </w:p>
    <w:p>
      <w:r>
        <w:rPr>
          <w:rFonts w:ascii="宋体" w:hAnsi="宋体" w:eastAsia="宋体"/>
          <w:sz w:val="24"/>
        </w:rPr>
        <w:t>杜绍祥主编；谢洪辉，郭建桥，许巍副主编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湖北省社会科学界青年学者名录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杜绍祥主编；谢洪辉，郭建桥，许巍副主编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本书出售、求购地址：https://www.jiaokey.com/book/detail/13375667.html</w:t>
      </w:r>
    </w:p>
    <w:p>
      <w:r>
        <w:t>更多相关图书推荐：https://www.jiaokey.com</w:t>
      </w:r>
    </w:p>
    <w:p>
      <w:r>
        <w:t>杜绍祥主编；谢洪辉，郭建桥，许巍副主编 其他作品：https://www.jiaokey.com/tag/杜绍祥主编；谢洪辉，郭建桥，许巍副主编.html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关键词搜索：https://www.jiaokey.com/tag/湖北省社会科学界青年学者名录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