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书名：e路走来  北京联合大学管理学院电子商务专业发展的十年</w:t>
      </w:r>
    </w:p>
    <w:p>
      <w:r>
        <w:t>作者：薛万欣，王晓红主编；裴一蕾，李立威副主编</w:t>
      </w:r>
    </w:p>
    <w:p>
      <w:r>
        <w:t>出版社：北京：中国经济出版社</w:t>
      </w:r>
    </w:p>
    <w:p>
      <w:r>
        <w:t>出版日期：2012.03</w:t>
      </w:r>
    </w:p>
    <w:p>
      <w:r>
        <w:t>总页数：268</w:t>
      </w:r>
    </w:p>
    <w:p>
      <w:r>
        <w:t>更多请访问教客网: www.jiaokey.com</w:t>
      </w:r>
    </w:p>
    <w:p>
      <w:r>
        <w:t>e路走来  北京联合大学管理学院电子商务专业发展的十年 评论地址：https://www.jiaokey.com/book/detail/13375654.html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