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第5册  卷129-143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第5册  卷129-143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本书出售、求购地址：https://www.jiaokey.com/book/detail/13375590.html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第5册  卷129-143.html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