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邓小平理论与湖南改革发展</w:t>
      </w:r>
    </w:p>
    <w:p>
      <w:r>
        <w:rPr>
          <w:rFonts w:ascii="宋体" w:hAnsi="宋体" w:eastAsia="宋体"/>
          <w:sz w:val="24"/>
        </w:rPr>
        <w:t>胡锦昌，陈清林主编；中共湖南省委党史研究室编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邓小平理论与湖南改革发展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胡锦昌，陈清林主编；中共湖南省委党史研究室编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本书出售、求购地址：https://www.jiaokey.com/book/detail/13375503.html</w:t>
      </w:r>
    </w:p>
    <w:p>
      <w:r>
        <w:t>更多相关图书推荐：https://www.jiaokey.com</w:t>
      </w:r>
    </w:p>
    <w:p>
      <w:r>
        <w:t>胡锦昌，陈清林主编；中共湖南省委党史研究室编 其他作品：https://www.jiaokey.com/tag/胡锦昌，陈清林主编；中共湖南省委党史研究室编.html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关键词搜索：https://www.jiaokey.com/tag/邓小平理论与湖南改革发展.html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