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影视特效制作——After Effects CS3应用</w:t>
      </w:r>
    </w:p>
    <w:p>
      <w:r>
        <w:rPr>
          <w:rFonts w:ascii="宋体" w:hAnsi="宋体" w:eastAsia="宋体"/>
          <w:sz w:val="24"/>
        </w:rPr>
        <w:t>钱锋主编；周剑平副主编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影视特效制作——After Effects CS3应用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钱锋主编；周剑平副主编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本书出售、求购地址：https://www.jiaokey.com/book/detail/13375447.html</w:t>
      </w:r>
    </w:p>
    <w:p>
      <w:r>
        <w:t>更多相关图书推荐：https://www.jiaokey.com</w:t>
      </w:r>
    </w:p>
    <w:p>
      <w:r>
        <w:t>钱锋主编；周剑平副主编 其他作品：https://www.jiaokey.com/tag/钱锋主编；周剑平副主编.html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关键词搜索：https://www.jiaokey.com/tag/影视特效制作——After Effects CS3应用.html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