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书名：权力那些事儿  肖仁福笔下的权力江湖</w:t>
      </w:r>
    </w:p>
    <w:p>
      <w:r>
        <w:t>作者：梁振华，龙其林著</w:t>
      </w:r>
    </w:p>
    <w:p>
      <w:r>
        <w:t>出版社：广州：世界图书广州出版公司</w:t>
      </w:r>
    </w:p>
    <w:p>
      <w:r>
        <w:t>出版日期：2012.07</w:t>
      </w:r>
    </w:p>
    <w:p>
      <w:r>
        <w:t>总页数：257</w:t>
      </w:r>
    </w:p>
    <w:p>
      <w:r>
        <w:t>更多请访问教客网: www.jiaokey.com</w:t>
      </w:r>
    </w:p>
    <w:p>
      <w:r>
        <w:t>权力那些事儿  肖仁福笔下的权力江湖 评论地址：https://www.jiaokey.com/book/detail/13375424.html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