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书名：弹琴说爱30年</w:t>
      </w:r>
    </w:p>
    <w:p>
      <w:r>
        <w:t>作者：杨燕编</w:t>
      </w:r>
    </w:p>
    <w:p>
      <w:r>
        <w:t>出版社：南宁:广西美术出版社,2012.06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弹琴说爱30年 评论地址：https://www.jiaokey.com/book/detail/13375420.html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