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21世纪大学英语学生自主学习“一课一练”测试题  第1册</w:t>
      </w:r>
    </w:p>
    <w:p>
      <w:r>
        <w:rPr>
          <w:rFonts w:ascii="宋体" w:hAnsi="宋体" w:eastAsia="宋体"/>
          <w:sz w:val="24"/>
        </w:rPr>
        <w:t>谢职安主编；何芳，孙丰田，杨志刚等参编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21世纪大学英语学生自主学习“一课一练”测试题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谢职安主编；何芳，孙丰田，杨志刚等参编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本书出售、求购地址：https://www.jiaokey.com/book/detail/13375412.html</w:t>
      </w:r>
    </w:p>
    <w:p>
      <w:r>
        <w:t>更多相关图书推荐：https://www.jiaokey.com</w:t>
      </w:r>
    </w:p>
    <w:p>
      <w:r>
        <w:t>谢职安主编；何芳，孙丰田，杨志刚等参编 其他作品：https://www.jiaokey.com/tag/谢职安主编；何芳，孙丰田，杨志刚等参编.html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关键词搜索：https://www.jiaokey.com/tag/21世纪大学英语学生自主学习“一课一练”测试题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