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基督教的柏拉图主义  亚历山大里亚学派的逻各斯基督伦</w:t>
      </w:r>
    </w:p>
    <w:p>
      <w:r>
        <w:rPr>
          <w:rFonts w:ascii="宋体" w:hAnsi="宋体" w:eastAsia="宋体"/>
          <w:sz w:val="24"/>
        </w:rPr>
        <w:t>章雪富著；包利民，章雪富主编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基督教的柏拉图主义  亚历山大里亚学派的逻各斯基督伦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章雪富著；包利民，章雪富主编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本书出售、求购地址：https://www.jiaokey.com/book/detail/13375393.html</w:t>
      </w:r>
    </w:p>
    <w:p>
      <w:r>
        <w:t>更多相关图书推荐：https://www.jiaokey.com</w:t>
      </w:r>
    </w:p>
    <w:p>
      <w:r>
        <w:t>章雪富著；包利民，章雪富主编 其他作品：https://www.jiaokey.com/tag/章雪富著；包利民，章雪富主编.html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关键词搜索：https://www.jiaokey.com/tag/基督教的柏拉图主义  亚历山大里亚学派的逻各斯基督伦.html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