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高光谱技术在水稻氮素营养诊断中的应用研究</w:t>
      </w:r>
    </w:p>
    <w:p>
      <w:r>
        <w:rPr>
          <w:rFonts w:ascii="宋体" w:hAnsi="宋体" w:eastAsia="宋体"/>
          <w:sz w:val="24"/>
        </w:rPr>
        <w:t>张金恒，唐延林著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高光谱技术在水稻氮素营养诊断中的应用研究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张金恒，唐延林著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本书出售、求购地址：https://www.jiaokey.com/book/detail/13375375.html</w:t>
      </w:r>
    </w:p>
    <w:p>
      <w:r>
        <w:t>更多相关图书推荐：https://www.jiaokey.com</w:t>
      </w:r>
    </w:p>
    <w:p>
      <w:r>
        <w:t>张金恒，唐延林著 其他作品：https://www.jiaokey.com/tag/张金恒，唐延林著.html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关键词搜索：https://www.jiaokey.com/tag/高光谱技术在水稻氮素营养诊断中的应用研究.html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