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乞力马扎罗的雪  插图珍藏本</w:t>
      </w:r>
    </w:p>
    <w:p>
      <w:r>
        <w:rPr>
          <w:rFonts w:ascii="宋体" w:hAnsi="宋体" w:eastAsia="宋体"/>
          <w:sz w:val="24"/>
        </w:rPr>
        <w:t>海明威（HemingwayE·）著；刘志权丛书主编；汪潇译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乞力马扎罗的雪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海明威（HemingwayE·）著；刘志权丛书主编；汪潇译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本书出售、求购地址：https://www.jiaokey.com/book/detail/13375372.html</w:t>
      </w:r>
    </w:p>
    <w:p>
      <w:r>
        <w:t>更多相关图书推荐：https://www.jiaokey.com</w:t>
      </w:r>
    </w:p>
    <w:p>
      <w:r>
        <w:t>海明威（HemingwayE·）著；刘志权丛书主编；汪潇译 其他作品：https://www.jiaokey.com/tag/海明威（HemingwayE·）著；刘志权丛书主编；汪潇译.html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关键词搜索：https://www.jiaokey.com/tag/乞力马扎罗的雪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