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杂志视点  中国日本研究的深化及其与世界的链接</w:t>
      </w:r>
    </w:p>
    <w:p>
      <w:r>
        <w:rPr>
          <w:rFonts w:ascii="宋体" w:hAnsi="宋体" w:eastAsia="宋体"/>
          <w:sz w:val="24"/>
        </w:rPr>
        <w:t>林昶主编；王向华，胡令远副主编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杂志视点  中国日本研究的深化及其与世界的链接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林昶主编；王向华，胡令远副主编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本书出售、求购地址：https://www.jiaokey.com/book/detail/13375363.html</w:t>
      </w:r>
    </w:p>
    <w:p>
      <w:r>
        <w:t>更多相关图书推荐：https://www.jiaokey.com</w:t>
      </w:r>
    </w:p>
    <w:p>
      <w:r>
        <w:t>林昶主编；王向华，胡令远副主编 其他作品：https://www.jiaokey.com/tag/林昶主编；王向华，胡令远副主编.html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关键词搜索：https://www.jiaokey.com/tag/杂志视点  中国日本研究的深化及其与世界的链接.html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