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全新大学英语听力教材  1-4级  教师用书</w:t>
      </w:r>
    </w:p>
    <w:p>
      <w:r>
        <w:rPr>
          <w:rFonts w:ascii="宋体" w:hAnsi="宋体" w:eastAsia="宋体"/>
          <w:sz w:val="24"/>
        </w:rPr>
        <w:t>唐树成，方云军，李辉等编著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全新大学英语听力教材  1-4级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唐树成，方云军，李辉等编著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本书出售、求购地址：https://www.jiaokey.com/book/detail/13375357.html</w:t>
      </w:r>
    </w:p>
    <w:p>
      <w:r>
        <w:t>更多相关图书推荐：https://www.jiaokey.com</w:t>
      </w:r>
    </w:p>
    <w:p>
      <w:r>
        <w:t>唐树成，方云军，李辉等编著 其他作品：https://www.jiaokey.com/tag/唐树成，方云军，李辉等编著.html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关键词搜索：https://www.jiaokey.com/tag/全新大学英语听力教材  1-4级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