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书名：钢琴教学与训练曲集  3</w:t>
      </w:r>
    </w:p>
    <w:p>
      <w:r>
        <w:t>作者：沈茜，廖西琳主编；辛欣，凌俐，景佳等副主编；水琳，由艳，陈海燕等编委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钢琴教学与训练曲集  3 评论地址：https://www.jiaokey.com/book/detail/13375343.html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