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中国民营企业内部控制案例研究</w:t>
      </w:r>
    </w:p>
    <w:p>
      <w:r>
        <w:rPr>
          <w:rFonts w:ascii="宋体" w:hAnsi="宋体" w:eastAsia="宋体"/>
          <w:sz w:val="24"/>
        </w:rPr>
        <w:t>许永斌，蒋振成，张宜霞等著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243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5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243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中国民营企业内部控制案例研究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许永斌，蒋振成，张宜霞等著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民营企业-企业内部管理-研究-中国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本书出售、求购地址：https://www.jiaokey.com/book/detail/13375331.html</w:t>
      </w:r>
    </w:p>
    <w:p>
      <w:r>
        <w:t>更多相关图书推荐：https://www.jiaokey.com</w:t>
      </w:r>
    </w:p>
    <w:p>
      <w:r>
        <w:t>许永斌，蒋振成，张宜霞等著 其他作品：https://www.jiaokey.com/tag/许永斌，蒋振成，张宜霞等著.html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关键词搜索：https://www.jiaokey.com/tag/民营企业-企业内部管理-研究-中国.html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