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书名：食品安全与质量控制技术  下</w:t>
      </w:r>
    </w:p>
    <w:p>
      <w:r>
        <w:t>作者：陈士恩，侯昌明，蒲万霞主编；曹竑，李建江，梁剑平副主编</w:t>
      </w:r>
    </w:p>
    <w:p>
      <w:r>
        <w:t>出版社：兰州：甘肃人民出版社</w:t>
      </w:r>
    </w:p>
    <w:p>
      <w:r>
        <w:t>出版日期：2012.04</w:t>
      </w:r>
    </w:p>
    <w:p>
      <w:r>
        <w:t>总页数：663</w:t>
      </w:r>
    </w:p>
    <w:p>
      <w:r>
        <w:t>更多请访问教客网: www.jiaokey.com</w:t>
      </w:r>
    </w:p>
    <w:p>
      <w:r>
        <w:t>食品安全与质量控制技术  下 评论地址：https://www.jiaokey.com/book/detail/13375324.html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