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地球政治学  环境话语</w:t>
      </w:r>
    </w:p>
    <w:p>
      <w:r>
        <w:rPr>
          <w:rFonts w:ascii="宋体" w:hAnsi="宋体" w:eastAsia="宋体"/>
          <w:sz w:val="24"/>
        </w:rPr>
        <w:t>（澳）约翰·德赖泽克（John S. Dryzek）著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地球政治学  环境话语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（澳）约翰·德赖泽克（John S. Dryzek）著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本书出售、求购地址：https://www.jiaokey.com/book/detail/13375315.html</w:t>
      </w:r>
    </w:p>
    <w:p>
      <w:r>
        <w:t>更多相关图书推荐：https://www.jiaokey.com</w:t>
      </w:r>
    </w:p>
    <w:p>
      <w:r>
        <w:t>（澳）约翰·德赖泽克（John S. Dryzek）著 其他作品：https://www.jiaokey.com/tag/（澳）约翰·德赖泽克（John S. Dryzek）著.html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关键词搜索：https://www.jiaokey.com/tag/地球政治学  环境话语.html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