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书名：食品生物技术双语阅读教程</w:t>
      </w:r>
    </w:p>
    <w:p>
      <w:r>
        <w:t>作者：孟宪刚主编；冯汉青，陶彩虹，康小虎等副主编</w:t>
      </w:r>
    </w:p>
    <w:p>
      <w:r>
        <w:t>出版社：兰州：甘肃人民出版社</w:t>
      </w:r>
    </w:p>
    <w:p>
      <w:r>
        <w:t>出版日期：2012.02</w:t>
      </w:r>
    </w:p>
    <w:p>
      <w:r>
        <w:t>总页数：252</w:t>
      </w:r>
    </w:p>
    <w:p>
      <w:r>
        <w:t>更多请访问教客网: www.jiaokey.com</w:t>
      </w:r>
    </w:p>
    <w:p>
      <w:r>
        <w:t>食品生物技术双语阅读教程 评论地址：https://www.jiaokey.com/book/detail/13375306.html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