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书名：观赏鱼鉴赏养殖全书</w:t>
      </w:r>
    </w:p>
    <w:p>
      <w:r>
        <w:t>作者：（英）戴维·阿尔德顿著</w:t>
      </w:r>
    </w:p>
    <w:p>
      <w:r>
        <w:t>出版社：北京:科学普及出版社,2012.01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观赏鱼鉴赏养殖全书 评论地址：https://www.jiaokey.com/book/detail/13375301.html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