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书名：观赏鱼热线</w:t>
      </w:r>
    </w:p>
    <w:p>
      <w:r>
        <w:t>作者：凌熙和，潘秋芬编著</w:t>
      </w:r>
    </w:p>
    <w:p>
      <w:r>
        <w:t>出版社：北京:农村读物出版社,2012.01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观赏鱼热线 评论地址：https://www.jiaokey.com/book/detail/13375298.html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