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晋国宝藏  山西出土晋国文物特展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晋国宝藏  山西出土晋国文物特展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本书出售、求购地址：https://www.jiaokey.com/book/detail/13375222.html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关键词搜索：https://www.jiaokey.com/tag/晋国宝藏  山西出土晋国文物特展.html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