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湖泊湿地海湾生态系统卷  广东大亚湾站  2002-2007</w:t>
      </w:r>
    </w:p>
    <w:p>
      <w:r>
        <w:rPr>
          <w:rFonts w:ascii="宋体" w:hAnsi="宋体" w:eastAsia="宋体"/>
          <w:sz w:val="24"/>
        </w:rPr>
        <w:t>孙鸿烈等主编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湖泊湿地海湾生态系统卷  广东大亚湾站  2002-2007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本书出售、求购地址：https://www.jiaokey.com/book/detail/13375207.html</w:t>
      </w:r>
    </w:p>
    <w:p>
      <w:r>
        <w:t>更多相关图书推荐：https://www.jiaokey.com</w:t>
      </w:r>
    </w:p>
    <w:p>
      <w:r>
        <w:t>孙鸿烈等主编 其他作品：https://www.jiaokey.com/tag/孙鸿烈等主编.html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关键词搜索：https://www.jiaokey.com/tag/湖泊湿地海湾生态系统卷  广东大亚湾站  2002-2007.html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