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书名：伤寒来苏集</w:t>
      </w:r>
    </w:p>
    <w:p>
      <w:r>
        <w:t>作者：（清）柯琴著；柳璇校注</w:t>
      </w:r>
    </w:p>
    <w:p>
      <w:r>
        <w:t>出版社：北京:中国医药科技出版社,2011.01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伤寒来苏集 评论地址：https://www.jiaokey.com/book/detail/13375186.html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