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书名：陇南白马人民俗文化研究  语言卷</w:t>
      </w:r>
    </w:p>
    <w:p>
      <w:r>
        <w:t>作者：魏琳，莫超主编；班旭东，班保林副主编</w:t>
      </w:r>
    </w:p>
    <w:p>
      <w:r>
        <w:t>出版社：兰州：甘肃人民出版社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陇南白马人民俗文化研究  语言卷 评论地址：https://www.jiaokey.com/book/detail/13375179.html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