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书名：婚姻生活的艺术</w:t>
      </w:r>
    </w:p>
    <w:p>
      <w:r>
        <w:t>作者：（美）赖林德勒著；王春红，王产成编译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总页数：149</w:t>
      </w:r>
    </w:p>
    <w:p>
      <w:r>
        <w:t>更多请访问教客网: www.jiaokey.com</w:t>
      </w:r>
    </w:p>
    <w:p>
      <w:r>
        <w:t>婚姻生活的艺术 评论地址：https://www.jiaokey.com/book/detail/13375178.html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