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书名：英语实用文体翻译</w:t>
      </w:r>
    </w:p>
    <w:p>
      <w:r>
        <w:t>作者：李哲鹏，张磊主编；张方丽，王璐，林柯副主编</w:t>
      </w:r>
    </w:p>
    <w:p>
      <w:r>
        <w:t>出版社：郑州：河南人民出版社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英语实用文体翻译 评论地址：https://www.jiaokey.com/book/detail/13375161.html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