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古典吉他精选曲集  浪漫主义时期</w:t>
      </w:r>
    </w:p>
    <w:p>
      <w:r>
        <w:rPr>
          <w:rFonts w:ascii="宋体" w:hAnsi="宋体" w:eastAsia="宋体"/>
          <w:sz w:val="24"/>
        </w:rPr>
        <w:t>弗雷德里克·诺德（Frederick Noad）编著；好好艺术工作室编译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古典吉他精选曲集  浪漫主义时期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弗雷德里克·诺德（Frederick Noad）编著；好好艺术工作室编译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本书出售、求购地址：https://www.jiaokey.com/book/detail/13375154.html</w:t>
      </w:r>
    </w:p>
    <w:p>
      <w:r>
        <w:t>更多相关图书推荐：https://www.jiaokey.com</w:t>
      </w:r>
    </w:p>
    <w:p>
      <w:r>
        <w:t>弗雷德里克·诺德（Frederick Noad）编著；好好艺术工作室编译 其他作品：https://www.jiaokey.com/tag/弗雷德里克·诺德（Frederick Noad）编著；好好艺术工作室编译.html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关键词搜索：https://www.jiaokey.com/tag/古典吉他精选曲集  浪漫主义时期.html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