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书名：历史与现实  文化遗产保护及发展国际学术会议论文集</w:t>
      </w:r>
    </w:p>
    <w:p>
      <w:r>
        <w:t>作者：郑巨欣主编</w:t>
      </w:r>
    </w:p>
    <w:p>
      <w:r>
        <w:t>出版社：济南：山东画报出版社</w:t>
      </w:r>
    </w:p>
    <w:p>
      <w:r>
        <w:t>出版日期：2013.05</w:t>
      </w:r>
    </w:p>
    <w:p>
      <w:r>
        <w:t>总页数：496</w:t>
      </w:r>
    </w:p>
    <w:p>
      <w:r>
        <w:t>更多请访问教客网: www.jiaokey.com</w:t>
      </w:r>
    </w:p>
    <w:p>
      <w:r>
        <w:t>历史与现实  文化遗产保护及发展国际学术会议论文集 评论地址：https://www.jiaokey.com/book/detail/13375124.html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