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区域间创新联动发展机制与对策研究  以辽宁沿海经济带与长吉图区域为例</w:t>
      </w:r>
    </w:p>
    <w:p>
      <w:r>
        <w:rPr>
          <w:rFonts w:ascii="宋体" w:hAnsi="宋体" w:eastAsia="宋体"/>
          <w:sz w:val="24"/>
        </w:rPr>
        <w:t>敖丽红编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区域间创新联动发展机制与对策研究  以辽宁沿海经济带与长吉图区域为例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本书出售、求购地址：https://www.jiaokey.com/book/detail/13375112.html</w:t>
      </w:r>
    </w:p>
    <w:p>
      <w:r>
        <w:t>更多相关图书推荐：https://www.jiaokey.com</w:t>
      </w:r>
    </w:p>
    <w:p>
      <w:r>
        <w:t>敖丽红编 其他作品：https://www.jiaokey.com/tag/敖丽红编.html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关键词搜索：https://www.jiaokey.com/tag/区域间创新联动发展机制与对策研究  以辽宁沿海经济带与长吉图区域为例.html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