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书名：家庭按摩·手到病除  图解养生</w:t>
      </w:r>
    </w:p>
    <w:p>
      <w:r>
        <w:t>作者：闻庆汉主编；严金林，夏烽副主编；毕颖斐，宋鹏高，严金林等编；高峰，闻谊摄影；高文强，闻谊制图</w:t>
      </w:r>
    </w:p>
    <w:p>
      <w:r>
        <w:t>出版社：武汉：湖北科学技术出版社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家庭按摩·手到病除  图解养生 评论地址：https://www.jiaokey.com/book/detail/13375084.html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