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书名：抚仙湖水下考古</w:t>
      </w:r>
    </w:p>
    <w:p>
      <w:r>
        <w:t>作者：李昆声，耿卫，张涛编著</w:t>
      </w:r>
    </w:p>
    <w:p>
      <w:r>
        <w:t>出版社：昆明:云南美术出版社,2008.07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抚仙湖水下考古 评论地址：https://www.jiaokey.com/book/detail/13375073.html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