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中华人民共和国兽药典  兽药使用指南  化学药品卷  2010年版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中华人民共和国兽药典  兽药使用指南  化学药品卷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本书出售、求购地址：https://www.jiaokey.com/book/detail/13375072.html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关键词搜索：https://www.jiaokey.com/tag/中华人民共和国兽药典  兽药使用指南  化学药品卷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