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书名：本来面目  关于佛法的多元相对论</w:t>
      </w:r>
    </w:p>
    <w:p>
      <w:r>
        <w:t>作者：正心堂编著</w:t>
      </w:r>
    </w:p>
    <w:p>
      <w:r>
        <w:t>出版社：北京：中国友谊出版公司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本来面目  关于佛法的多元相对论 评论地址：https://www.jiaokey.com/book/detail/13375009.html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