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书名：中国少数民族语言汉语借词的历史层次</w:t>
      </w:r>
    </w:p>
    <w:p>
      <w:r>
        <w:t>作者:（法）向柏霖，蓝庆元主编</w:t>
      </w:r>
    </w:p>
    <w:p>
      <w:r>
        <w:t>出版社:北京:商务印书馆,2013.05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中国少数民族语言汉语借词的历史层次评论地址：https://www.jiaokey.com/book/detail/13374999.html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