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书名：烹饪艺术拼摆</w:t>
      </w:r>
    </w:p>
    <w:p>
      <w:r>
        <w:t>作者：马英主编</w:t>
      </w:r>
    </w:p>
    <w:p>
      <w:r>
        <w:t>出版社：沈阳：沈阳出版社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烹饪艺术拼摆 评论地址：https://www.jiaokey.com/book/detail/13374923.html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