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书名：常见心理障碍诊治</w:t>
      </w:r>
    </w:p>
    <w:p>
      <w:r>
        <w:t>作者：丰铁梅著</w:t>
      </w:r>
    </w:p>
    <w:p>
      <w:r>
        <w:t>出版社：沈阳：沈阳出版社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常见心理障碍诊治 评论地址：https://www.jiaokey.com/book/detail/13374903.html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