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金日成关于加强出版工作和学生教育工作1962年5月3日同新闻出版工作者和民主青年同盟干部的谈话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金日成关于加强出版工作和学生教育工作1962年5月3日同新闻出版工作者和民主青年同盟干部的谈话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本书出售、求购地址：https://www.jiaokey.com/book/detail/13374878.html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关键词搜索：https://www.jiaokey.com/tag/金日成关于加强出版工作和学生教育工作1962年5月3日同新闻出版工作者和民主青年同盟干部的谈话.html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