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全脑开发课程幼儿教师指导</w:t>
      </w:r>
    </w:p>
    <w:p>
      <w:r>
        <w:rPr>
          <w:rFonts w:ascii="宋体" w:hAnsi="宋体" w:eastAsia="宋体"/>
          <w:sz w:val="24"/>
        </w:rPr>
        <w:t>石鑫主编；肖靖编著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全脑开发课程幼儿教师指导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石鑫主编；肖靖编著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学前儿童-智力开发-幼教人员-师资培训-教材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本书出售、求购地址：https://www.jiaokey.com/book/detail/13374862.html</w:t>
      </w:r>
    </w:p>
    <w:p>
      <w:r>
        <w:t>更多相关图书推荐：https://www.jiaokey.com</w:t>
      </w:r>
    </w:p>
    <w:p>
      <w:r>
        <w:t>石鑫主编；肖靖编著 其他作品：https://www.jiaokey.com/tag/石鑫主编；肖靖编著.html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关键词搜索：https://www.jiaokey.com/tag/学前儿童-智力开发-幼教人员-师资培训-教材.html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