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为爱洗手做汤羹  27台爱意浓浓的情调大餐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为爱洗手做汤羹  27台爱意浓浓的情调大餐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本书出售、求购地址：https://www.jiaokey.com/book/detail/13374816.html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关键词搜索：https://www.jiaokey.com/tag/为爱洗手做汤羹  27台爱意浓浓的情调大餐.html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