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革命文物特刊1975年总4号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革命文物特刊1975年总4号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本书出售、求购地址：https://www.jiaokey.com/book/detail/13374777.html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  革命文物特刊1975年总4号.html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