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世界名著学习馆  简·爱  双语导读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世界名著学习馆  简·爱  双语导读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本书出售、求购地址：https://www.jiaokey.com/book/detail/13374723.html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关键词搜索：https://www.jiaokey.com/tag/世界名著学习馆  简·爱  双语导读.html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