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书名：中国湖南企业名录</w:t>
      </w:r>
    </w:p>
    <w:p>
      <w:r>
        <w:t>作者：本书编辑部编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总页数：486</w:t>
      </w:r>
    </w:p>
    <w:p>
      <w:r>
        <w:t>更多请访问教客网: www.jiaokey.com</w:t>
      </w:r>
    </w:p>
    <w:p>
      <w:r>
        <w:t>中国湖南企业名录 评论地址：https://www.jiaokey.com/book/detail/13374711.html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