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让水彩画达到极致的调色技法  日本绘画大师铃木辉实的水彩画配色心得</w:t>
      </w:r>
    </w:p>
    <w:p>
      <w:r>
        <w:rPr>
          <w:rFonts w:ascii="宋体" w:hAnsi="宋体" w:eastAsia="宋体"/>
          <w:sz w:val="24"/>
        </w:rPr>
        <w:t>（日）铃木辉实著；宁凡译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让水彩画达到极致的调色技法  日本绘画大师铃木辉实的水彩画配色心得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（日）铃木辉实著；宁凡译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本书出售、求购地址：https://www.jiaokey.com/book/detail/13374709.html</w:t>
      </w:r>
    </w:p>
    <w:p>
      <w:r>
        <w:t>更多相关图书推荐：https://www.jiaokey.com</w:t>
      </w:r>
    </w:p>
    <w:p>
      <w:r>
        <w:t>（日）铃木辉实著；宁凡译 其他作品：https://www.jiaokey.com/tag/（日）铃木辉实著；宁凡译.html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关键词搜索：https://www.jiaokey.com/tag/让水彩画达到极致的调色技法  日本绘画大师铃木辉实的水彩画配色心得.html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