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20年95部最精彩的艾美奖美剧 说地道口语看美剧</w:t>
      </w:r>
    </w:p>
    <w:p>
      <w:r>
        <w:rPr>
          <w:rFonts w:ascii="宋体" w:hAnsi="宋体" w:eastAsia="宋体"/>
          <w:sz w:val="24"/>
        </w:rPr>
        <w:t>MICAHAEL XIAO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20年95部最精彩的艾美奖美剧 说地道口语看美剧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MICAHAEL XIAO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本书出售、求购地址：https://www.jiaokey.com/book/detail/13374698.html</w:t>
      </w:r>
    </w:p>
    <w:p>
      <w:r>
        <w:t>更多相关图书推荐：https://www.jiaokey.com</w:t>
      </w:r>
    </w:p>
    <w:p>
      <w:r>
        <w:t>MICAHAEL XIAO 其他作品：https://www.jiaokey.com/tag/MICAHAEL XIAO.html</w:t>
      </w:r>
    </w:p>
    <w:p>
      <w:r>
        <w:t>关键词搜索：https://www.jiaokey.com/tag/20年95部最精彩的艾美奖美剧 说地道口语看美剧.html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