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书名：名将世家与秦帝国的兴亡</w:t>
      </w:r>
    </w:p>
    <w:p>
      <w:r>
        <w:t>作者：王和著</w:t>
      </w:r>
    </w:p>
    <w:p>
      <w:r>
        <w:t>出版社：合肥:安徽人民出版社,2013.09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名将世家与秦帝国的兴亡 评论地址：https://www.jiaokey.com/book/detail/13374683.html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