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书名：可汗的子孙与魏晋乱世</w:t>
      </w:r>
    </w:p>
    <w:p>
      <w:r>
        <w:t>作者：陈琳国，陈群著</w:t>
      </w:r>
    </w:p>
    <w:p>
      <w:r>
        <w:t>出版社：合肥:安徽人民出版社,2013.09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可汗的子孙与魏晋乱世 评论地址：https://www.jiaokey.com/book/detail/13374680.html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